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-150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  <w: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7" w:right="28" w:firstLine="675"/>
        <w:jc w:val="both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частка № 5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Лемпин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915</w:t>
      </w:r>
      <w:r>
        <w:rPr>
          <w:rFonts w:ascii="Times New Roman" w:eastAsia="Times New Roman" w:hAnsi="Times New Roman" w:cs="Times New Roman"/>
          <w:sz w:val="28"/>
          <w:szCs w:val="28"/>
        </w:rPr>
        <w:t>-150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Лемпин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/расписка/,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,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ходатайство о рассмотрении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Лемпин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Лемпин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-915-1505/2023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12.09.2023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 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Алексеевича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Кодекса Российской Федерации об административных правонарушениях, и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сроком на 20 часов.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ст. 4.1 Кодекса Российской Федерации об административных правонарушениях - назначение административного наказания не освобождает лицо от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С.В. </w:t>
      </w:r>
      <w:r>
        <w:rPr>
          <w:rFonts w:ascii="Times New Roman" w:eastAsia="Times New Roman" w:hAnsi="Times New Roman" w:cs="Times New Roman"/>
          <w:sz w:val="28"/>
          <w:szCs w:val="28"/>
        </w:rPr>
        <w:t>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23rplc-3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ind w:firstLine="720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84314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1rplc-11">
    <w:name w:val="cat-UserDefined grp-21 rplc-11"/>
    <w:basedOn w:val="DefaultParagraphFont"/>
  </w:style>
  <w:style w:type="character" w:customStyle="1" w:styleId="cat-UserDefinedgrp-22rplc-17">
    <w:name w:val="cat-UserDefined grp-22 rplc-17"/>
    <w:basedOn w:val="DefaultParagraphFont"/>
  </w:style>
  <w:style w:type="character" w:customStyle="1" w:styleId="cat-UserDefinedgrp-23rplc-32">
    <w:name w:val="cat-UserDefined grp-23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0DFAC-EE4F-4487-AA74-65A5C7F497F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